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C*-ALGEBRAS AND OPERATOR THEORY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C*-ALGEBRAS AND OPERATOR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本书出售、求购地址：https://www.jiaokey.com/book/detail/40166654.html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关键词搜索：https://www.jiaokey.com/tag/C*-ALGEBRAS AND OPERATOR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