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40166650_EXPERT SYSTEMS_A NON-PROGRAMMER'S GUIDE TO DEVELOPMENT AND APPLICATIONS_p259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40166650_EXPERT SYSTEMS_A NON-PROGRAMMER'S GUIDE TO DEVELOPMENT AND APPLICATIONS_p259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关键词搜索：https://www.jiaokey.com/tag/40166650_EXPERT SYSTEMS_A NON-PROGRAMMER'S GUIDE TO DEVELOPMENT AND APPLICATIONS_p259.html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