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MERRILL ALGEBRA 1  APPLICATIONS AND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MERRILL ALGEBRA 1  APPLICATIONS AND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本书出售、求购地址：https://www.jiaokey.com/book/detail/40166648.html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关键词搜索：https://www.jiaokey.com/tag/MERRILL ALGEBRA 1  APPLICATIONS AND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