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40166645_HEALTH ASSESSMENT  FOURTH EDITION_p827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40166645_HEALTH ASSESSMENT  FOURTH EDITION_p827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关键词搜索：https://www.jiaokey.com/tag/40166645_HEALTH ASSESSMENT  FOURTH EDITION_p827.html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