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OS/2 PRESENTATION MANAGER PROGRAMMING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OS/2 PRESENTATION MANAGER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本书出售、求购地址：https://www.jiaokey.com/book/detail/40166640.html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关键词搜索：https://www.jiaokey.com/tag/OS/2 PRESENTATION MANAGER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