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40166550_SOCIAL WELFARE IN TODAY'S WORLD_p331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40166550_SOCIAL WELFARE IN TODAY'S WORLD_p331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关键词搜索：https://www.jiaokey.com/tag/40166550_SOCIAL WELFARE IN TODAY'S WORLD_p331.html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