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MUSIK IN GESCHICHTE UND GEGENWART PERSONENTEIL 13 PAL-RIB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MUSIK IN GESCHICHTE UND GEGENWART PERSONENTEIL 13 PAL-RIB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本书出售、求购地址：https://www.jiaokey.com/book/detail/40166463.html</w:t>
      </w:r>
    </w:p>
    <w:p>
      <w:r>
        <w:t>更多相关图书推荐：https://www.jiaokey.com</w:t>
      </w:r>
    </w:p>
    <w:p>
      <w:r>
        <w:t>关键词搜索：https://www.jiaokey.com/tag/DIE MUSIK IN GESCHICHTE UND GEGENWART PERSONENTEIL 13 PAL-RIB.html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