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TAGEBUCH EINER MUSIKALISCHEN REISE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TAGEBUCH EINER MUSIKALISCHEN REISE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本书出售、求购地址：https://www.jiaokey.com/book/detail/40166391.html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关键词搜索：https://www.jiaokey.com/tag/TAGEBUCH EINER MUSIKALISCHEN REISE.html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