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DEVELOPMENT TECHNICAL REPORT CORADCOM-77-0189-FA  VERICULAR INTERCOMMUNIATIONS SYSTEMS</w:t>
      </w:r>
    </w:p>
    <w:p>
      <w:r>
        <w:rPr>
          <w:rFonts w:ascii="宋体" w:hAnsi="宋体" w:eastAsia="宋体"/>
          <w:sz w:val="24"/>
        </w:rPr>
        <w:t>J.P.HEITZ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DEVELOPMENT TECHNICAL REPORT CORADCOM-77-0189-FA  VERICULAR INTERCOMMUNIATIONS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J.P.HEITZ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本书出售、求购地址：https://www.jiaokey.com/book/detail/40166344.html</w:t>
      </w:r>
    </w:p>
    <w:p>
      <w:r>
        <w:t>更多相关图书推荐：https://www.jiaokey.com</w:t>
      </w:r>
    </w:p>
    <w:p>
      <w:r>
        <w:t>J.P.HEITZ 其他作品：https://www.jiaokey.com/tag/J.P.HEITZ.html</w:t>
      </w:r>
    </w:p>
    <w:p>
      <w:r>
        <w:t>关键词搜索：https://www.jiaokey.com/tag/RESEARCH AND DEVELOPMENT TECHNICAL REPORT CORADCOM-77-0189-FA  VERICULAR INTERCOMMUNIATIONS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