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TRANSPORT OF DEBRIS FROM SCALE MODEL BUILDINGS  VOLUME 2:APPENDICES A THROUGH J</w:t>
      </w:r>
    </w:p>
    <w:p>
      <w:r>
        <w:rPr>
          <w:rFonts w:ascii="宋体" w:hAnsi="宋体" w:eastAsia="宋体"/>
          <w:sz w:val="24"/>
        </w:rPr>
        <w:t>EUGENE F.WITT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TRANSPORT OF DEBRIS FROM SCALE MODEL BUILDINGS  VOLUME 2:APPENDICES A THROUGH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本书出售、求购地址：https://www.jiaokey.com/book/detail/40166330.html</w:t>
      </w:r>
    </w:p>
    <w:p>
      <w:r>
        <w:t>更多相关图书推荐：https://www.jiaokey.com</w:t>
      </w:r>
    </w:p>
    <w:p>
      <w:r>
        <w:t>EUGENE F.WITT 其他作品：https://www.jiaokey.com/tag/EUGENE F.WITT.html</w:t>
      </w:r>
    </w:p>
    <w:p>
      <w:r>
        <w:t>关键词搜索：https://www.jiaokey.com/tag/BLAST TRANSPORT OF DEBRIS FROM SCALE MODEL BUILDINGS  VOLUME 2:APPENDICES A THROUGH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