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AND US DEFENSE ACTIVITIES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AND US DEFENSE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本书出售、求购地址：https://www.jiaokey.com/book/detail/40166289.html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关键词搜索：https://www.jiaokey.com/tag/SOVIET AND US DEFENSE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