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PREDICTIONS OF BLAST INDUCED OVERPHESSURES ON ISOLATED AND SHIELDED STRUCTURES</w:t>
      </w:r>
    </w:p>
    <w:p>
      <w:r>
        <w:rPr>
          <w:rFonts w:ascii="宋体" w:hAnsi="宋体" w:eastAsia="宋体"/>
          <w:sz w:val="24"/>
        </w:rPr>
        <w:t>RUCHARD H.ESKRIDGE  DENNIS R.KEEFER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PREDICTIONS OF BLAST INDUCED OVERPHESSURES ON ISOLATED AND SHIELDED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RUCHARD H.ESKRIDGE  DENNIS R.KEEFER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本书出售、求购地址：https://www.jiaokey.com/book/detail/40166285.html</w:t>
      </w:r>
    </w:p>
    <w:p>
      <w:r>
        <w:t>更多相关图书推荐：https://www.jiaokey.com</w:t>
      </w:r>
    </w:p>
    <w:p>
      <w:r>
        <w:t>RUCHARD H.ESKRIDGE  DENNIS R.KEEFER 其他作品：https://www.jiaokey.com/tag/RUCHARD H.ESKRIDGE  DENNIS R.KEEFER.html</w:t>
      </w:r>
    </w:p>
    <w:p>
      <w:r>
        <w:t>关键词搜索：https://www.jiaokey.com/tag/PREDICTIONS OF BLAST INDUCED OVERPHESSURES ON ISOLATED AND SHIELDED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