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RE-ESTABLISHMENT OF FRICTION SENSITIVITY AS A STANDARD TEST</w:t>
      </w:r>
    </w:p>
    <w:p>
      <w:r>
        <w:rPr>
          <w:rFonts w:ascii="宋体" w:hAnsi="宋体" w:eastAsia="宋体"/>
          <w:sz w:val="24"/>
        </w:rPr>
        <w:t>ELISHA L.DEMEISON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RE-ESTABLISHMENT OF FRICTION SENSITIVITY AS A STANDARD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ELISHA L.DEMEISON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本书出售、求购地址：https://www.jiaokey.com/book/detail/40166275.html</w:t>
      </w:r>
    </w:p>
    <w:p>
      <w:r>
        <w:t>更多相关图书推荐：https://www.jiaokey.com</w:t>
      </w:r>
    </w:p>
    <w:p>
      <w:r>
        <w:t>ELISHA L.DEMEISON 其他作品：https://www.jiaokey.com/tag/ELISHA L.DEMEISON.html</w:t>
      </w:r>
    </w:p>
    <w:p>
      <w:r>
        <w:t>关键词搜索：https://www.jiaokey.com/tag/RE-ESTABLISHMENT OF FRICTION SENSITIVITY AS A STANDARD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