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861 ANALYTICAL METHODS IN PROBABILITY THEORY</w:t>
      </w:r>
    </w:p>
    <w:p>
      <w:r>
        <w:rPr>
          <w:rFonts w:ascii="宋体" w:hAnsi="宋体" w:eastAsia="宋体"/>
          <w:sz w:val="24"/>
        </w:rPr>
        <w:t>D.DUGUE  E.LUKACS AND V.K.ROHATGI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861 ANALYTICAL METHODS IN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D.DUGUE  E.LUKACS AND V.K.ROHATGI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本书出售、求购地址：https://www.jiaokey.com/book/detail/40166261.html</w:t>
      </w:r>
    </w:p>
    <w:p>
      <w:r>
        <w:t>更多相关图书推荐：https://www.jiaokey.com</w:t>
      </w:r>
    </w:p>
    <w:p>
      <w:r>
        <w:t>D.DUGUE  E.LUKACS AND V.K.ROHATGI 其他作品：https://www.jiaokey.com/tag/D.DUGUE  E.LUKACS AND V.K.ROHATGI.html</w:t>
      </w:r>
    </w:p>
    <w:p>
      <w:r>
        <w:t>关键词搜索：https://www.jiaokey.com/tag/LECTURE NOTES IN MATHEMATICS 861 ANALYTICAL METHODS IN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