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VACUUM-WATER PRODUCTION HEAT TREATMENT OF XM774 AND XM833 DEPLETED URANIUM-0.75% TITANIUM PENETRATORS</w:t>
      </w:r>
    </w:p>
    <w:p>
      <w:r>
        <w:rPr>
          <w:rFonts w:ascii="宋体" w:hAnsi="宋体" w:eastAsia="宋体"/>
          <w:sz w:val="24"/>
        </w:rPr>
        <w:t>CARL E.POLSON  LOUIS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VACUUM-WATER PRODUCTION HEAT TREATMENT OF XM774 AND XM833 DEPLETED URANIUM-0.75% TITANIUM PENETRATORS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E.POLSON  LOUIS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本书出售、求购地址：https://www.jiaokey.com/book/detail/40166253.html</w:t>
      </w:r>
    </w:p>
    <w:p>
      <w:r>
        <w:t>更多相关图书推荐：https://www.jiaokey.com</w:t>
      </w:r>
    </w:p>
    <w:p>
      <w:r>
        <w:t>CARL E.POLSON  LOUIS M.LEVY 其他作品：https://www.jiaokey.com/tag/CARL E.POLSON  LOUIS M.LEVY.html</w:t>
      </w:r>
    </w:p>
    <w:p>
      <w:r>
        <w:t>关键词搜索：https://www.jiaokey.com/tag/VACUUM-WATER PRODUCTION HEAT TREATMENT OF XM774 AND XM833 DEPLETED URANIUM-0.75% TITANIUM PENETRATORS.html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