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SENSITIVITY TO SECONDARY FRAGMENT IMPACT OF SHELL FILLED WITH MOLTEN</w:t>
      </w:r>
    </w:p>
    <w:p>
      <w:r>
        <w:rPr>
          <w:rFonts w:ascii="宋体" w:hAnsi="宋体" w:eastAsia="宋体"/>
          <w:sz w:val="24"/>
        </w:rPr>
        <w:t>EDMUND J.SWIDER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SENSITIVITY TO SECONDARY FRAGMENT IMPACT OF SHELL FILLED WITH MOLTEN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EDMUND J.SWIDER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本书出售、求购地址：https://www.jiaokey.com/book/detail/40166249.html</w:t>
      </w:r>
    </w:p>
    <w:p>
      <w:r>
        <w:t>更多相关图书推荐：https://www.jiaokey.com</w:t>
      </w:r>
    </w:p>
    <w:p>
      <w:r>
        <w:t>EDMUND J.SWIDER 其他作品：https://www.jiaokey.com/tag/EDMUND J.SWIDER.html</w:t>
      </w:r>
    </w:p>
    <w:p>
      <w:r>
        <w:t>关键词搜索：https://www.jiaokey.com/tag/SENSITIVITY TO SECONDARY FRAGMENT IMPACT OF SHELL FILLED WITH MOLTEN.html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