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APPARATUS FOR ELIMINATING POWER SOURCE RISE TIME EFFECTS IN A TIME FUZE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APPARATUS FOR ELIMINATING POWER SOURCE RISE TIME EFFECTS IN A TIME FUZE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本书出售、求购地址：https://www.jiaokey.com/book/detail/40166191.html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关键词搜索：https://www.jiaokey.com/tag/APPARATUS FOR ELIMINATING POWER SOURCE RISE TIME EFFECTS IN A TIME FUZE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