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NITROCELLULOSE AND TRIS-BETA-CHLOROETHYL PHOSPHATE IN PBX 9404 BY HIGH PERFORMANCE LIQUID CHROMATOGRAPHY</w:t>
      </w:r>
    </w:p>
    <w:p>
      <w:r>
        <w:rPr>
          <w:rFonts w:ascii="宋体" w:hAnsi="宋体" w:eastAsia="宋体"/>
          <w:sz w:val="24"/>
        </w:rPr>
        <w:t>BENNY R.RICHANDSON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NITROCELLULOSE AND TRIS-BETA-CHLOROETHYL PHOSPHATE IN PBX 9404 BY HIGH PERFORMANCE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BENNY R.RICHANDSON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本书出售、求购地址：https://www.jiaokey.com/book/detail/40166181.html</w:t>
      </w:r>
    </w:p>
    <w:p>
      <w:r>
        <w:t>更多相关图书推荐：https://www.jiaokey.com</w:t>
      </w:r>
    </w:p>
    <w:p>
      <w:r>
        <w:t>BENNY R.RICHANDSON 其他作品：https://www.jiaokey.com/tag/BENNY R.RICHANDSON.html</w:t>
      </w:r>
    </w:p>
    <w:p>
      <w:r>
        <w:t>关键词搜索：https://www.jiaokey.com/tag/ANALYSIS OF NITROCELLULOSE AND TRIS-BETA-CHLOROETHYL PHOSPHATE IN PBX 9404 BY HIGH PERFORMANCE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