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MOISTURE RETARDATION OF MICRONIZED TATB PELLETS THROUGH PARYLENE COATING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MOISTURE RETARDATION OF MICRONIZED TATB PELLETS THROUGH PARYLENE COATING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本书出售、求购地址：https://www.jiaokey.com/book/detail/40166179.html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关键词搜索：https://www.jiaokey.com/tag/MOISTURE RETARDATION OF MICRONIZED TATB PELLETS THROUGH PARYLENE COATING.html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