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SKID SENSITIVITY OF AS-PRESSED LX-10-1 AND PBX-9501</w:t>
      </w:r>
    </w:p>
    <w:p>
      <w:r>
        <w:rPr>
          <w:rFonts w:ascii="宋体" w:hAnsi="宋体" w:eastAsia="宋体"/>
          <w:sz w:val="24"/>
        </w:rPr>
        <w:t>JIM A.CRUTCHMER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SKID SENSITIVITY OF AS-PRESSED LX-10-1 AND PBX-9501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A.CRUTCHMER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本书出售、求购地址：https://www.jiaokey.com/book/detail/40166178.html</w:t>
      </w:r>
    </w:p>
    <w:p>
      <w:r>
        <w:t>更多相关图书推荐：https://www.jiaokey.com</w:t>
      </w:r>
    </w:p>
    <w:p>
      <w:r>
        <w:t>JIM A.CRUTCHMER 其他作品：https://www.jiaokey.com/tag/JIM A.CRUTCHMER.html</w:t>
      </w:r>
    </w:p>
    <w:p>
      <w:r>
        <w:t>关键词搜索：https://www.jiaokey.com/tag/SKID SENSITIVITY OF AS-PRESSED LX-10-1 AND PBX-9501.html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