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COMPOSITIONAL ANALYSIS OF RX-26-AF-A TATB/HMX/ESTANE PBX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COMPOSITIONAL ANALYSIS OF RX-26-AF-A TATB/HMX/ESTANE PBX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本书出售、求购地址：https://www.jiaokey.com/book/detail/40166176.html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关键词搜索：https://www.jiaokey.com/tag/COMPOSITIONAL ANALYSIS OF RX-26-AF-A TATB/HMX/ESTANE PBX.html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