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US ARMY TEST AND EVALUATION COMMAND TEST OPERATIONS PROCEDURE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US ARMY TEST AND EVALUATION COMMAND TEST OPERATIONS PROCEDURE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本书出售、求购地址：https://www.jiaokey.com/book/detail/40166159.html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关键词搜索：https://www.jiaokey.com/tag/US ARMY TEST AND EVALUATION COMMAND TEST OPERATIONS PROCEDURE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