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AND TECHNOLOGY PROGRAM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AND TECHNOLOGY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本书出售、求购地址：https://www.jiaokey.com/book/detail/40166063.html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关键词搜索：https://www.jiaokey.com/tag/THE SCIENCE AND TECHNOLOGY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