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GENESIS OF NEW WEAPONS DECISION MAKING FOR MILITARY R AND D</w:t>
      </w:r>
    </w:p>
    <w:p>
      <w:r>
        <w:rPr>
          <w:rFonts w:ascii="宋体" w:hAnsi="宋体" w:eastAsia="宋体"/>
          <w:sz w:val="24"/>
        </w:rPr>
        <w:t>FRANKLIN A.LONG  JUDITH REPPY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GENESIS OF NEW WEAPONS DECISION MAKING FOR MILITARY R AND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A.LONG  JUDITH REPPY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本书出售、求购地址：https://www.jiaokey.com/book/detail/40166058.html</w:t>
      </w:r>
    </w:p>
    <w:p>
      <w:r>
        <w:t>更多相关图书推荐：https://www.jiaokey.com</w:t>
      </w:r>
    </w:p>
    <w:p>
      <w:r>
        <w:t>FRANKLIN A.LONG  JUDITH REPPY 其他作品：https://www.jiaokey.com/tag/FRANKLIN A.LONG  JUDITH REPPY.html</w:t>
      </w:r>
    </w:p>
    <w:p>
      <w:r>
        <w:t>PERGAMON PRESS 出版图书：https://www.jiaokey.com/tag/PERGAMON PRESS.html</w:t>
      </w:r>
    </w:p>
    <w:p>
      <w:r>
        <w:t>关键词搜索：https://www.jiaokey.com/tag/THE GENESIS OF NEW WEAPONS DECISION MAKING FOR MILITARY R AND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