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INITIAL DOUNDARY VALUE PROBLEM OF GUN DYNAMICS SOLEVD BY FINITE ELEMENT-UNCONSTRINED VARIATIONAL FORHULATIONS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INITIAL DOUNDARY VALUE PROBLEM OF GUN DYNAMICS SOLEVD BY FINITE ELEMENT-UNCONSTRINED VARIATIONAL FORHULATIONS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本书出售、求购地址：https://www.jiaokey.com/book/detail/40165995.html</w:t>
      </w:r>
    </w:p>
    <w:p>
      <w:r>
        <w:t>更多相关图书推荐：https://www.jiaokey.com</w:t>
      </w:r>
    </w:p>
    <w:p>
      <w:r>
        <w:t>关键词搜索：https://www.jiaokey.com/tag/THE INITIAL DOUNDARY VALUE PROBLEM OF GUN DYNAMICS SOLEVD BY FINITE ELEMENT-UNCONSTRINED VARIATIONAL FORHULATIONS.html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