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CHANNELS WITH POROUS WALLS FOR STUDYING FLOWS WHICH OCCUR DURING COMBUSTION OF SOLID PROPELLANTS</w:t>
      </w:r>
    </w:p>
    <w:p>
      <w:r>
        <w:rPr>
          <w:rFonts w:ascii="宋体" w:hAnsi="宋体" w:eastAsia="宋体"/>
          <w:sz w:val="24"/>
        </w:rPr>
        <w:t>V.I.YAGODKIN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CHANNELS WITH POROUS WALLS FOR STUDYING FLOWS WHICH OCCUR DURING COMBUSTION OF SOLID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V.I.YAGODKIN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本书出售、求购地址：https://www.jiaokey.com/book/detail/40165925.html</w:t>
      </w:r>
    </w:p>
    <w:p>
      <w:r>
        <w:t>更多相关图书推荐：https://www.jiaokey.com</w:t>
      </w:r>
    </w:p>
    <w:p>
      <w:r>
        <w:t>V.I.YAGODKIN 其他作品：https://www.jiaokey.com/tag/V.I.YAGODKIN.html</w:t>
      </w:r>
    </w:p>
    <w:p>
      <w:r>
        <w:t>关键词搜索：https://www.jiaokey.com/tag/USE OF CHANNELS WITH POROUS WALLS FOR STUDYING FLOWS WHICH OCCUR DURING COMBUSTION OF SOLID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