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STUDY OF THE BISTATIC RADAR CROSS-SECTION OF A PROLATE SPHEROID</w:t>
      </w:r>
    </w:p>
    <w:p>
      <w:r>
        <w:rPr>
          <w:rFonts w:ascii="宋体" w:hAnsi="宋体" w:eastAsia="宋体"/>
          <w:sz w:val="24"/>
        </w:rPr>
        <w:t>ALBERT W.BIGGS AND STANTON B.MCMILLIAN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STUDY OF THE BISTATIC RADAR CROSS-SECTION OF A PROLATE SPHEROID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W.BIGGS AND STANTON B.MCMILLIAN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本书出售、求购地址：https://www.jiaokey.com/book/detail/40165924.html</w:t>
      </w:r>
    </w:p>
    <w:p>
      <w:r>
        <w:t>更多相关图书推荐：https://www.jiaokey.com</w:t>
      </w:r>
    </w:p>
    <w:p>
      <w:r>
        <w:t>ALBERT W.BIGGS AND STANTON B.MCMILLIAN 其他作品：https://www.jiaokey.com/tag/ALBERT W.BIGGS AND STANTON B.MCMILLIAN.html</w:t>
      </w:r>
    </w:p>
    <w:p>
      <w:r>
        <w:t>关键词搜索：https://www.jiaokey.com/tag/ANALYTICAL STUDY OF THE BISTATIC RADAR CROSS-SECTION OF A PROLATE SPHEROID.html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