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DETECTABILITY OF A MINE USING REPLICA CORRELATION(RC) AND ECHO-ECHO CORRELATION (EEC)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DETECTABILITY OF A MINE USING REPLICA CORRELATION(RC) AND ECHO-ECHO CORRELATION (EEC)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本书出售、求购地址：https://www.jiaokey.com/book/detail/40165914.html</w:t>
      </w:r>
    </w:p>
    <w:p>
      <w:r>
        <w:t>更多相关图书推荐：https://www.jiaokey.com</w:t>
      </w:r>
    </w:p>
    <w:p>
      <w:r>
        <w:t>关键词搜索：https://www.jiaokey.com/tag/THE DETECTABILITY OF A MINE USING REPLICA CORRELATION(RC) AND ECHO-ECHO CORRELATION (EEC).html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