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WATER DRAINAGE FROM COLUMNS OF SNOW</w:t>
      </w:r>
    </w:p>
    <w:p>
      <w:r>
        <w:rPr>
          <w:rFonts w:ascii="宋体" w:hAnsi="宋体" w:eastAsia="宋体"/>
          <w:sz w:val="24"/>
        </w:rPr>
        <w:t>A.DENOTH  W.SEIDENBUSCH  M.BLUMTHALER  P.KIRCHLECHNER  W.AMBACH  S.C.COLBECK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WATER DRAINAGE FROM COLUMNS OF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A.DENOTH  W.SEIDENBUSCH  M.BLUMTHALER  P.KIRCHLECHNER  W.AMBACH  S.C.COLBECK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本书出售、求购地址：https://www.jiaokey.com/book/detail/40165892.html</w:t>
      </w:r>
    </w:p>
    <w:p>
      <w:r>
        <w:t>更多相关图书推荐：https://www.jiaokey.com</w:t>
      </w:r>
    </w:p>
    <w:p>
      <w:r>
        <w:t>A.DENOTH  W.SEIDENBUSCH  M.BLUMTHALER  P.KIRCHLECHNER  W.AMBACH  S.C.COLBECK 其他作品：https://www.jiaokey.com/tag/A.DENOTH  W.SEIDENBUSCH  M.BLUMTHALER  P.KIRCHLECHNER  W.AMBACH  S.C.COLBECK.html</w:t>
      </w:r>
    </w:p>
    <w:p>
      <w:r>
        <w:t>关键词搜索：https://www.jiaokey.com/tag/STUDY OF WATER DRAINAGE FROM COLUMNS OF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