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大学专业学科名称及主要课程汉英对照手册  英文</w:t>
      </w:r>
    </w:p>
    <w:p>
      <w:r>
        <w:rPr>
          <w:rFonts w:ascii="宋体" w:hAnsi="宋体" w:eastAsia="宋体"/>
          <w:sz w:val="24"/>
        </w:rPr>
        <w:t>刘洪泉，郑厚尧主编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大学专业学科名称及主要课程汉英对照手册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刘洪泉，郑厚尧主编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本书出售、求购地址：https://www.jiaokey.com/book/detail/40165885.html</w:t>
      </w:r>
    </w:p>
    <w:p>
      <w:r>
        <w:t>更多相关图书推荐：https://www.jiaokey.com</w:t>
      </w:r>
    </w:p>
    <w:p>
      <w:r>
        <w:t>刘洪泉，郑厚尧主编 其他作品：https://www.jiaokey.com/tag/刘洪泉，郑厚尧主编.html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关键词搜索：https://www.jiaokey.com/tag/大学专业学科名称及主要课程汉英对照手册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