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PROTESTANT ETHIC AND THE SPIRIT OF CAPITALISM</w:t>
      </w:r>
    </w:p>
    <w:p>
      <w:r>
        <w:rPr>
          <w:rFonts w:ascii="宋体" w:hAnsi="宋体" w:eastAsia="宋体"/>
          <w:sz w:val="24"/>
        </w:rPr>
        <w:t>马克斯·韦伯原著  塔尔科特·帕森斯翻译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PROTESTANT ETHIC AND THE SPIRIT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马克斯·韦伯原著  塔尔科特·帕森斯翻译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本书出售、求购地址：https://www.jiaokey.com/book/detail/40165867.html</w:t>
      </w:r>
    </w:p>
    <w:p>
      <w:r>
        <w:t>更多相关图书推荐：https://www.jiaokey.com</w:t>
      </w:r>
    </w:p>
    <w:p>
      <w:r>
        <w:t>马克斯·韦伯原著  塔尔科特·帕森斯翻译 其他作品：https://www.jiaokey.com/tag/马克斯·韦伯原著  塔尔科特·帕森斯翻译.html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PROTESTANT ETHIC AND THE SPIRIT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