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查拉图斯特拉如是说</w:t>
      </w:r>
    </w:p>
    <w:p>
      <w:r>
        <w:rPr>
          <w:rFonts w:ascii="宋体" w:hAnsi="宋体" w:eastAsia="宋体"/>
          <w:sz w:val="24"/>
        </w:rPr>
        <w:t>（德）Friedrich Nietzsche原著；（ ）Thomas Common英译；吴其尧注释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查拉图斯特拉如是说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（德）Friedrich Nietzsche原著；（ ）Thomas Common英译；吴其尧注释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本书出售、求购地址：https://www.jiaokey.com/book/detail/40165866.html</w:t>
      </w:r>
    </w:p>
    <w:p>
      <w:r>
        <w:t>更多相关图书推荐：https://www.jiaokey.com</w:t>
      </w:r>
    </w:p>
    <w:p>
      <w:r>
        <w:t>（德）Friedrich Nietzsche原著；（ ）Thomas Common英译；吴其尧注释 其他作品：https://www.jiaokey.com/tag/（德）Friedrich Nietzsche原著；（ ）Thomas Common英译；吴其尧注释.html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关键词搜索：https://www.jiaokey.com/tag/查拉图斯特拉如是说.html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