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 链式数据结构 Linked data structures：advanced 高级 Unit student guide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 链式数据结构 Linked data structures：advanced 高级 Unit student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本书出售、求购地址：https://www.jiaokey.com/book/detail/40165850.html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关键词搜索：https://www.jiaokey.com/tag/软件开发 链式数据结构 Linked data structures：advanced 高级 Unit student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