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SPONSORED BY MATERIALS &amp; PROCESSES DIVISION AMERICAN DEFENSE PREPAREDNESS ASSOCIATION</w:t>
      </w:r>
    </w:p>
    <w:p>
      <w:r>
        <w:rPr>
          <w:rFonts w:ascii="宋体" w:hAnsi="宋体" w:eastAsia="宋体"/>
          <w:sz w:val="24"/>
        </w:rPr>
        <w:t>DR.LESTER R.BARTRON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SPONSORED BY MATERIALS &amp; PROCESSES DIVISION AMERICAN DEFENSE PREPAREDNESS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DR.LESTER R.BARTRON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本书出售、求购地址：https://www.jiaokey.com/book/detail/40165823.html</w:t>
      </w:r>
    </w:p>
    <w:p>
      <w:r>
        <w:t>更多相关图书推荐：https://www.jiaokey.com</w:t>
      </w:r>
    </w:p>
    <w:p>
      <w:r>
        <w:t>DR.LESTER R.BARTRON 其他作品：https://www.jiaokey.com/tag/DR.LESTER R.BARTRON.html</w:t>
      </w:r>
    </w:p>
    <w:p>
      <w:r>
        <w:t>关键词搜索：https://www.jiaokey.com/tag/SPONSORED BY MATERIALS &amp; PROCESSES DIVISION AMERICAN DEFENSE PREPAREDNESS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