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PEAK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PEAK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本书出售、求购地址：https://www.jiaokey.com/book/detail/40165813.html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关键词搜索：https://www.jiaokey.com/tag/HIGH PEAK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