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CHARGE DESIGN CONSIDERATIONS AND THEIR EFFECT ON PRESSURE WAVES IN GUNS</w:t>
      </w:r>
    </w:p>
    <w:p>
      <w:r>
        <w:rPr>
          <w:rFonts w:ascii="宋体" w:hAnsi="宋体" w:eastAsia="宋体"/>
          <w:sz w:val="24"/>
        </w:rPr>
        <w:t>INGO W.MAY  ALBERT W.HORST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CHARGE DESIGN CONSIDERATIONS AND THEIR EFFECT ON PRESSURE WAVES IN GUNS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INGO W.MAY  ALBERT W.HORST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本书出售、求购地址：https://www.jiaokey.com/book/detail/40165809.html</w:t>
      </w:r>
    </w:p>
    <w:p>
      <w:r>
        <w:t>更多相关图书推荐：https://www.jiaokey.com</w:t>
      </w:r>
    </w:p>
    <w:p>
      <w:r>
        <w:t>INGO W.MAY  ALBERT W.HORST 其他作品：https://www.jiaokey.com/tag/INGO W.MAY  ALBERT W.HORST.html</w:t>
      </w:r>
    </w:p>
    <w:p>
      <w:r>
        <w:t>关键词搜索：https://www.jiaokey.com/tag/CHARGE DESIGN CONSIDERATIONS AND THEIR EFFECT ON PRESSURE WAVES IN GUNS.html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