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PROFILE MEASUREMENT SYSTEM</w:t>
      </w:r>
    </w:p>
    <w:p>
      <w:r>
        <w:rPr>
          <w:rFonts w:ascii="宋体" w:hAnsi="宋体" w:eastAsia="宋体"/>
          <w:sz w:val="24"/>
        </w:rPr>
        <w:t>S.KRUPSKI  T.MCCLOSKEY  D.GREZLECKI  R.CAMPOLMI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PROFILE MEASUREMENT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S.KRUPSKI  T.MCCLOSKEY  D.GREZLECKI  R.CAMPOLMI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本书出售、求购地址：https://www.jiaokey.com/book/detail/40165805.html</w:t>
      </w:r>
    </w:p>
    <w:p>
      <w:r>
        <w:t>更多相关图书推荐：https://www.jiaokey.com</w:t>
      </w:r>
    </w:p>
    <w:p>
      <w:r>
        <w:t>S.KRUPSKI  T.MCCLOSKEY  D.GREZLECKI  R.CAMPOLMI 其他作品：https://www.jiaokey.com/tag/S.KRUPSKI  T.MCCLOSKEY  D.GREZLECKI  R.CAMPOLMI.html</w:t>
      </w:r>
    </w:p>
    <w:p>
      <w:r>
        <w:t>关键词搜索：https://www.jiaokey.com/tag/CHAMBER PROFILE MEASUREMENT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