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CONFERENCE ON THE STANDARDIZATION OF SAFETY AND PERFORMANCE TESTS FOR ENERGETIC MATERIALS</w:t>
      </w:r>
    </w:p>
    <w:p>
      <w:r>
        <w:rPr>
          <w:rFonts w:ascii="宋体" w:hAnsi="宋体" w:eastAsia="宋体"/>
          <w:sz w:val="24"/>
        </w:rPr>
        <w:t>RAYMOND F.WALKER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CONFERENCE ON THE STANDARDIZATION OF SAFETY AND PERFORMANCE TESTS FOR ENERGETIC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F.WALKER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本书出售、求购地址：https://www.jiaokey.com/book/detail/40165803.html</w:t>
      </w:r>
    </w:p>
    <w:p>
      <w:r>
        <w:t>更多相关图书推荐：https://www.jiaokey.com</w:t>
      </w:r>
    </w:p>
    <w:p>
      <w:r>
        <w:t>RAYMOND F.WALKER 其他作品：https://www.jiaokey.com/tag/RAYMOND F.WALKER.html</w:t>
      </w:r>
    </w:p>
    <w:p>
      <w:r>
        <w:t>关键词搜索：https://www.jiaokey.com/tag/SECOND INTERNATIONAL CONFERENCE ON THE STANDARDIZATION OF SAFETY AND PERFORMANCE TESTS FOR ENERGETIC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