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DOD/JOINT SERVICES PRODUCTION READINESS REVIEWS CONFARENCE</w:t>
      </w:r>
    </w:p>
    <w:p>
      <w:r>
        <w:rPr>
          <w:rFonts w:ascii="宋体" w:hAnsi="宋体" w:eastAsia="宋体"/>
          <w:sz w:val="24"/>
        </w:rPr>
        <w:t>TRUXTON R.BALDWIN  LEE A.SCHUMACHER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DOD/JOINT SERVICES PRODUCTION READINESS REVIEWS CONFARENCE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TRUXTON R.BALDWIN  LEE A.SCHUMACHER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本书出售、求购地址：https://www.jiaokey.com/book/detail/40165798.html</w:t>
      </w:r>
    </w:p>
    <w:p>
      <w:r>
        <w:t>更多相关图书推荐：https://www.jiaokey.com</w:t>
      </w:r>
    </w:p>
    <w:p>
      <w:r>
        <w:t>TRUXTON R.BALDWIN  LEE A.SCHUMACHER 其他作品：https://www.jiaokey.com/tag/TRUXTON R.BALDWIN  LEE A.SCHUMACHER.html</w:t>
      </w:r>
    </w:p>
    <w:p>
      <w:r>
        <w:t>关键词搜索：https://www.jiaokey.com/tag/PROCEEDINGS OF THE DOD/JOINT SERVICES PRODUCTION READINESS REVIEWS CONFARENCE.html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