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WARHEAD PARAMETRIC STUDIES AGAINST A GENERIC CRUISE MISSILE</w:t>
      </w:r>
    </w:p>
    <w:p>
      <w:r>
        <w:rPr>
          <w:rFonts w:ascii="宋体" w:hAnsi="宋体" w:eastAsia="宋体"/>
          <w:sz w:val="24"/>
        </w:rPr>
        <w:t>PETER W.TAYLOR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WARHEAD PARAMETRIC STUDIES AGAINST A GENERIC CRUISE MISSILE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W.TAYLOR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本书出售、求购地址：https://www.jiaokey.com/book/detail/40165791.html</w:t>
      </w:r>
    </w:p>
    <w:p>
      <w:r>
        <w:t>更多相关图书推荐：https://www.jiaokey.com</w:t>
      </w:r>
    </w:p>
    <w:p>
      <w:r>
        <w:t>PETER W.TAYLOR 其他作品：https://www.jiaokey.com/tag/PETER W.TAYLOR.html</w:t>
      </w:r>
    </w:p>
    <w:p>
      <w:r>
        <w:t>关键词搜索：https://www.jiaokey.com/tag/WARHEAD PARAMETRIC STUDIES AGAINST A GENERIC CRUISE MISSILE.html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