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FOR LETTERS PATENT SWITCH ACTUATOR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FOR LETTERS PATENT SWITCH ACTUATOR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关键词搜索：https://www.jiaokey.com/tag/APPLICATION FOR LETTERS PATENT SWITCH ACTUATOR.html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