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NATO REFERENCE MOBILITY MODEL EDITION I USERS GUIDE  VOLUME 2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NATO REFERENCE MOBILITY MODEL EDITION I USERS GUIDE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本书出售、求购地址：https://www.jiaokey.com/book/detail/40165775.html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关键词搜索：https://www.jiaokey.com/tag/NATO REFERENCE MOBILITY MODEL EDITION I USERS GUIDE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