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 GASLESS PYROTECHNIC CAP</w:t>
      </w:r>
    </w:p>
    <w:p>
      <w:r>
        <w:rPr>
          <w:rFonts w:ascii="宋体" w:hAnsi="宋体" w:eastAsia="宋体"/>
          <w:sz w:val="24"/>
        </w:rPr>
        <w:t>JOHN R.BENTLEY AND PAUL P.ELISCHER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 GASLESS PYROTECHNIC CAP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R.BENTLEY AND PAUL P.ELISCHER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本书出售、求购地址：https://www.jiaokey.com/book/detail/40165774.html</w:t>
      </w:r>
    </w:p>
    <w:p>
      <w:r>
        <w:t>更多相关图书推荐：https://www.jiaokey.com</w:t>
      </w:r>
    </w:p>
    <w:p>
      <w:r>
        <w:t>JOHN R.BENTLEY AND PAUL P.ELISCHER 其他作品：https://www.jiaokey.com/tag/JOHN R.BENTLEY AND PAUL P.ELISCHER.html</w:t>
      </w:r>
    </w:p>
    <w:p>
      <w:r>
        <w:t>关键词搜索：https://www.jiaokey.com/tag/DEVELOPMENT OF A GASLESS PYROTECHNIC CAP.html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