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EXTENSION OF THE COMBINATORIAL GEOMETRY TECHNIQUE FOR MODELING VEGETATION AND TERRAIN FEATURES</w:t>
      </w:r>
    </w:p>
    <w:p>
      <w:r>
        <w:rPr>
          <w:rFonts w:ascii="宋体" w:hAnsi="宋体" w:eastAsia="宋体"/>
          <w:sz w:val="24"/>
        </w:rPr>
        <w:t>JOHN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EXTENSION OF THE COMBINATORIAL GEOMETRY TECHNIQUE FOR MODELING VEGETATION AND TERRAIN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本书出售、求购地址：https://www.jiaokey.com/book/detail/40165768.html</w:t>
      </w:r>
    </w:p>
    <w:p>
      <w:r>
        <w:t>更多相关图书推荐：https://www.jiaokey.com</w:t>
      </w:r>
    </w:p>
    <w:p>
      <w:r>
        <w:t>JOHN BROOKS 其他作品：https://www.jiaokey.com/tag/JOHN BROOKS.html</w:t>
      </w:r>
    </w:p>
    <w:p>
      <w:r>
        <w:t>关键词搜索：https://www.jiaokey.com/tag/AN EXTENSION OF THE COMBINATORIAL GEOMETRY TECHNIQUE FOR MODELING VEGETATION AND TERRAIN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