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ACTIVATION ENERGY FOR HIGH TEMPERATURE CREEP OF HIGH PURITY ALUMINUM FORTIETH 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ACTIVATION ENERGY FOR HIGH TEMPERATURE CREEP OF HIGH PURITY ALUMINUM FORTIETH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本书出售、求购地址：https://www.jiaokey.com/book/detail/40165741.html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关键词搜索：https://www.jiaokey.com/tag/ACTIVATION ENERGY FOR HIGH TEMPERATURE CREEP OF HIGH PURITY ALUMINUM FORTIETH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