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HEATING IN THE FIN INTERACTION REGION OF GENERALIZED MISSILE SHAPES AT MACH 6 (MODULAR MISSILE TEST PROGRAM)</w:t>
      </w:r>
    </w:p>
    <w:p>
      <w:r>
        <w:rPr>
          <w:rFonts w:ascii="宋体" w:hAnsi="宋体" w:eastAsia="宋体"/>
          <w:sz w:val="24"/>
        </w:rPr>
        <w:t>RICHARD D.NEUMANN  JAMES R.HAYES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HEATING IN THE FIN INTERACTION REGION OF GENERALIZED MISSILE SHAPES AT MACH 6 (MODULAR MISSILE TEST PROGRAM)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D.NEUMANN  JAMES R.HAYES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本书出售、求购地址：https://www.jiaokey.com/book/detail/40165659.html</w:t>
      </w:r>
    </w:p>
    <w:p>
      <w:r>
        <w:t>更多相关图书推荐：https://www.jiaokey.com</w:t>
      </w:r>
    </w:p>
    <w:p>
      <w:r>
        <w:t>RICHARD D.NEUMANN  JAMES R.HAYES 其他作品：https://www.jiaokey.com/tag/RICHARD D.NEUMANN  JAMES R.HAYES.html</w:t>
      </w:r>
    </w:p>
    <w:p>
      <w:r>
        <w:t>关键词搜索：https://www.jiaokey.com/tag/AERODYNAMIC HEATING IN THE FIN INTERACTION REGION OF GENERALIZED MISSILE SHAPES AT MACH 6 (MODULAR MISSILE TEST PROGRAM).html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