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STATISTICAL MODEL FOR PREDICTING CUSTOMER OCTANE SATISFACTION USING TRAINED-RATER OBSERVATIONS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STATISTICAL MODEL FOR PREDICTING CUSTOMER OCTANE SATISFACTION USING TRAINED-RATER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 NEW STATISTICAL MODEL FOR PREDICTING CUSTOMER OCTANE SATISFACTION USING TRAINED-RATER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