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STATUS REPORT ON THE CHARACTERIZATION OF RE-REFINED LUBRICATING BASE OILS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STATUS REPORT ON THE CHARACTERIZATION OF RE-REFINED LUBRICATING BASE 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本书出售、求购地址：https://www.jiaokey.com/book/detail/40165608.html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关键词搜索：https://www.jiaokey.com/tag/STATUS REPORT ON THE CHARACTERIZATION OF RE-REFINED LUBRICATING BASE 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