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ASSESSMENT OF USED ENGINE OIL RECYCLING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ASSESSMENT OF USED ENGINE OIL RECYCLING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本书出售、求购地址：https://www.jiaokey.com/book/detail/40165607.html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关键词搜索：https://www.jiaokey.com/tag/AN ASSESSMENT OF USED ENGINE OIL RECYCLING.html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