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NITROSAMINE EMISSIONS FROM DIESELS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NITROSAMINE EMISSIONS FROM DIESELS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本书出售、求购地址：https://www.jiaokey.com/book/detail/40165606.html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关键词搜索：https://www.jiaokey.com/tag/NITROSAMINE EMISSIONS FROM DIESELS.html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